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</w:t>
      </w:r>
    </w:p>
    <w:p>
      <w:r>
        <w:t>作者：（明）汤显祖原著；白正敏，李虹华改编</w:t>
      </w:r>
    </w:p>
    <w:p>
      <w:r>
        <w:t>出版社：西安:陕西人民出版社,1998.10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牡丹亭 评论地址：https://www.jiaokey.com/book/detail/12142409.html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