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巴黎到月亮</w:t>
      </w:r>
    </w:p>
    <w:p>
      <w:r>
        <w:rPr>
          <w:rFonts w:ascii="宋体" w:hAnsi="宋体" w:eastAsia="宋体"/>
          <w:sz w:val="24"/>
        </w:rPr>
        <w:t>（美）亚当·戈普尼克（Adam Gopnik）著；晓征译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巴黎到月亮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（美）亚当·戈普尼克（Adam Gopnik）著；晓征译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本书出售、求购地址：https://www.jiaokey.com/book/detail/12142389.html</w:t>
      </w:r>
    </w:p>
    <w:p>
      <w:r>
        <w:t>更多相关图书推荐：https://www.jiaokey.com</w:t>
      </w:r>
    </w:p>
    <w:p>
      <w:r>
        <w:t>（美）亚当·戈普尼克（Adam Gopnik）著；晓征译 其他作品：https://www.jiaokey.com/tag/（美）亚当·戈普尼克（Adam Gopnik）著；晓征译.html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关键词搜索：https://www.jiaokey.com/tag/巴黎到月亮.html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