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放弃隐私  美国中央公园慢跑者自述</w:t>
      </w:r>
    </w:p>
    <w:p>
      <w:r>
        <w:rPr>
          <w:rFonts w:ascii="宋体" w:hAnsi="宋体" w:eastAsia="宋体"/>
          <w:sz w:val="24"/>
        </w:rPr>
        <w:t>（美）翠莎·梅莉（Trisha E. Meili）著；周长遐译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放弃隐私  美国中央公园慢跑者自述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（美）翠莎·梅莉（Trisha E. Meili）著；周长遐译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本书出售、求购地址：https://www.jiaokey.com/book/detail/12142387.html</w:t>
      </w:r>
    </w:p>
    <w:p>
      <w:r>
        <w:t>更多相关图书推荐：https://www.jiaokey.com</w:t>
      </w:r>
    </w:p>
    <w:p>
      <w:r>
        <w:t>（美）翠莎·梅莉（Trisha E. Meili）著；周长遐译 其他作品：https://www.jiaokey.com/tag/（美）翠莎·梅莉（Trisha E. Meili）著；周长遐译.html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关键词搜索：https://www.jiaokey.com/tag/放弃隐私  美国中央公园慢跑者自述.html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