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通往明日的桥梁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通往明日的桥梁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本书出售、求购地址：https://www.jiaokey.com/book/detail/12142335.html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关键词搜索：https://www.jiaokey.com/tag/通往明日的桥梁.html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