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秘石议会</w:t>
      </w:r>
    </w:p>
    <w:p>
      <w:r>
        <w:rPr>
          <w:rFonts w:ascii="宋体" w:hAnsi="宋体" w:eastAsia="宋体"/>
          <w:sz w:val="24"/>
        </w:rPr>
        <w:t>（法）让-克里斯朵夫·格朗热（Jean-Christophe Grange）著；张颖绮译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秘石议会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（法）让-克里斯朵夫·格朗热（Jean-Christophe Grange）著；张颖绮译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推理小说(地点: 法国 年代: 现代) 长篇小说(地点: 法国 年代: 现代) 推理小说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本书出售、求购地址：https://www.jiaokey.com/book/detail/12142315.html</w:t>
      </w:r>
    </w:p>
    <w:p>
      <w:r>
        <w:t>更多相关图书推荐：https://www.jiaokey.com</w:t>
      </w:r>
    </w:p>
    <w:p>
      <w:r>
        <w:t>（法）让-克里斯朵夫·格朗热（Jean-Christophe Grange）著；张颖绮译 其他作品：https://www.jiaokey.com/tag/（法）让-克里斯朵夫·格朗热（Jean-Christophe Grange）著；张颖绮译.html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关键词搜索：https://www.jiaokey.com/tag/推理小说(地点: 法国 年代: 现代) 长篇小说(地点: 法国 年代: 现代) 推理小说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