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美丽智慧之光  上海当代女科学家实录</w:t>
      </w:r>
    </w:p>
    <w:p>
      <w:r>
        <w:rPr>
          <w:rFonts w:ascii="宋体" w:hAnsi="宋体" w:eastAsia="宋体"/>
          <w:sz w:val="24"/>
        </w:rPr>
        <w:t>夏玲英主编；上海市科技教育系统妇女工作委员会编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美丽智慧之光  上海当代女科学家实录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夏玲英主编；上海市科技教育系统妇女工作委员会编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妇女(学科: 科学家 学科: 列传 地点: 上海市 年代: 现代) 妇女 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本书出售、求购地址：https://www.jiaokey.com/book/detail/12142281.html</w:t>
      </w:r>
    </w:p>
    <w:p>
      <w:r>
        <w:t>更多相关图书推荐：https://www.jiaokey.com</w:t>
      </w:r>
    </w:p>
    <w:p>
      <w:r>
        <w:t>夏玲英主编；上海市科技教育系统妇女工作委员会编 其他作品：https://www.jiaokey.com/tag/夏玲英主编；上海市科技教育系统妇女工作委员会编.html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关键词搜索：https://www.jiaokey.com/tag/妇女(学科: 科学家 学科: 列传 地点: 上海市 年代: 现代) 妇女 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