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唱给毛泽东的歌</w:t>
      </w:r>
    </w:p>
    <w:p>
      <w:r>
        <w:rPr>
          <w:rFonts w:ascii="宋体" w:hAnsi="宋体" w:eastAsia="宋体"/>
          <w:sz w:val="24"/>
        </w:rPr>
        <w:t>吴辰旭，刘吾魁主编；《唱给毛泽东的歌》编纂委员会编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11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22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11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唱给毛泽东的歌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吴辰旭，刘吾魁主编；《唱给毛泽东的歌》编纂委员会编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诗歌(学科: 作品集 地点: 中国 年代: 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本书出售、求购地址：https://www.jiaokey.com/book/detail/12142226.html</w:t>
      </w:r>
    </w:p>
    <w:p>
      <w:r>
        <w:t>更多相关图书推荐：https://www.jiaokey.com</w:t>
      </w:r>
    </w:p>
    <w:p>
      <w:r>
        <w:t>吴辰旭，刘吾魁主编；《唱给毛泽东的歌》编纂委员会编 其他作品：https://www.jiaokey.com/tag/吴辰旭，刘吾魁主编；《唱给毛泽东的歌》编纂委员会编.html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关键词搜索：https://www.jiaokey.com/tag/诗歌(学科: 作品集 地点: 中国 年代: 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