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古代典籍万世传  图文版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古代典籍万世传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本书出售、求购地址：https://www.jiaokey.com/book/detail/12142193.html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关键词搜索：https://www.jiaokey.com/tag/古代典籍万世传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