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古道酣歌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古道酣歌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本书出售、求购地址：https://www.jiaokey.com/book/detail/12142175.html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关键词搜索：https://www.jiaokey.com/tag/古道酣歌.html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