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二刻拍案惊奇</w:t>
      </w:r>
    </w:p>
    <w:p>
      <w:r>
        <w:rPr>
          <w:rFonts w:ascii="宋体" w:hAnsi="宋体" w:eastAsia="宋体"/>
          <w:sz w:val="24"/>
        </w:rPr>
        <w:t>（明）凌濛初著；张爽等缩编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7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21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720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二刻拍案惊奇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（明）凌濛初著；张爽等缩编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话本小说(地点: 中国 年代: 明代) 话本小说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本书出售、求购地址：https://www.jiaokey.com/book/detail/12142168.html</w:t>
      </w:r>
    </w:p>
    <w:p>
      <w:r>
        <w:t>更多相关图书推荐：https://www.jiaokey.com</w:t>
      </w:r>
    </w:p>
    <w:p>
      <w:r>
        <w:t>（明）凌濛初著；张爽等缩编 其他作品：https://www.jiaokey.com/tag/（明）凌濛初著；张爽等缩编.html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关键词搜索：https://www.jiaokey.com/tag/话本小说(地点: 中国 年代: 明代) 话本小说.html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