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小绍兴传奇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55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55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小绍兴传奇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本书出售、求购地址：https://www.jiaokey.com/book/detail/12142069.html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