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珍爱的签名本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珍爱的签名本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本书出售、求购地址：https://www.jiaokey.com/book/detail/12142030.html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关键词搜索：https://www.jiaokey.com/tag/珍爱的签名本.html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