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双龙传·十二传·幻中游</w:t>
      </w:r>
    </w:p>
    <w:p>
      <w:r>
        <w:rPr>
          <w:rFonts w:ascii="宋体" w:hAnsi="宋体" w:eastAsia="宋体"/>
          <w:sz w:val="24"/>
        </w:rPr>
        <w:t>（清）储仁逊抄本，（清）李渔著，（清）步月斋主人编次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双龙传·十二传·幻中游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（清）储仁逊抄本，（清）李渔著，（清）步月斋主人编次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本书出售、求购地址：https://www.jiaokey.com/book/detail/12142015.html</w:t>
      </w:r>
    </w:p>
    <w:p>
      <w:r>
        <w:t>更多相关图书推荐：https://www.jiaokey.com</w:t>
      </w:r>
    </w:p>
    <w:p>
      <w:r>
        <w:t>（清）储仁逊抄本，（清）李渔著，（清）步月斋主人编次 其他作品：https://www.jiaokey.com/tag/（清）储仁逊抄本，（清）李渔著，（清）步月斋主人编次.html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关键词搜索：https://www.jiaokey.com/tag/双龙传·十二传·幻中游.html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