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萤窗清玩·阴阳斗·双灯记</w:t>
      </w:r>
    </w:p>
    <w:p>
      <w:r>
        <w:rPr>
          <w:rFonts w:ascii="宋体" w:hAnsi="宋体" w:eastAsia="宋体"/>
          <w:sz w:val="24"/>
        </w:rPr>
        <w:t>（清）不题撰人，不题撰人，储仁逊抄本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萤窗清玩·阴阳斗·双灯记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（清）不题撰人，不题撰人，储仁逊抄本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本书出售、求购地址：https://www.jiaokey.com/book/detail/12142013.html</w:t>
      </w:r>
    </w:p>
    <w:p>
      <w:r>
        <w:t>更多相关图书推荐：https://www.jiaokey.com</w:t>
      </w:r>
    </w:p>
    <w:p>
      <w:r>
        <w:t>（清）不题撰人，不题撰人，储仁逊抄本 其他作品：https://www.jiaokey.com/tag/（清）不题撰人，不题撰人，储仁逊抄本.html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关键词搜索：https://www.jiaokey.com/tag/萤窗清玩·阴阳斗·双灯记.html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