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爱情冷气流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爱情冷气流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本书出售、求购地址：https://www.jiaokey.com/book/detail/12141993.html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关键词搜索：https://www.jiaokey.com/tag/爱情冷气流.html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