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只有你能走进我的世界  升华人生际遇的隽雅短章</w:t>
      </w:r>
    </w:p>
    <w:p>
      <w:r>
        <w:rPr>
          <w:rFonts w:ascii="宋体" w:hAnsi="宋体" w:eastAsia="宋体"/>
          <w:sz w:val="24"/>
        </w:rPr>
        <w:t>艳齐著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只有你能走进我的世界  升华人生际遇的隽雅短章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艳齐著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本书出售、求购地址：https://www.jiaokey.com/book/detail/12141989.html</w:t>
      </w:r>
    </w:p>
    <w:p>
      <w:r>
        <w:t>更多相关图书推荐：https://www.jiaokey.com</w:t>
      </w:r>
    </w:p>
    <w:p>
      <w:r>
        <w:t>艳齐著 其他作品：https://www.jiaokey.com/tag/艳齐著.html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关键词搜索：https://www.jiaokey.com/tag/只有你能走进我的世界  升华人生际遇的隽雅短章.html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