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梅魂幻</w:t>
      </w:r>
    </w:p>
    <w:p>
      <w:r>
        <w:rPr>
          <w:rFonts w:ascii="宋体" w:hAnsi="宋体" w:eastAsia="宋体"/>
          <w:sz w:val="24"/>
        </w:rPr>
        <w:t>（清）潇湘迷津渡者；（清）不题撰人著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梅魂幻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（清）潇湘迷津渡者；（清）不题撰人著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本书出售、求购地址：https://www.jiaokey.com/book/detail/12141909.html</w:t>
      </w:r>
    </w:p>
    <w:p>
      <w:r>
        <w:t>更多相关图书推荐：https://www.jiaokey.com</w:t>
      </w:r>
    </w:p>
    <w:p>
      <w:r>
        <w:t>（清）潇湘迷津渡者；（清）不题撰人著 其他作品：https://www.jiaokey.com/tag/（清）潇湘迷津渡者；（清）不题撰人著.html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关键词搜索：https://www.jiaokey.com/tag/梅魂幻.html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