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元诗精华二百首</w:t>
      </w:r>
    </w:p>
    <w:p>
      <w:r>
        <w:rPr>
          <w:rFonts w:ascii="宋体" w:hAnsi="宋体" w:eastAsia="宋体"/>
          <w:sz w:val="24"/>
        </w:rPr>
        <w:t>邓绍基，史铁良编著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419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元诗精华二百首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邓绍基，史铁良编著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古典诗歌(地点: 中国 年代: 元代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本书出售、求购地址：https://www.jiaokey.com/book/detail/12141906.html</w:t>
      </w:r>
    </w:p>
    <w:p>
      <w:r>
        <w:t>更多相关图书推荐：https://www.jiaokey.com</w:t>
      </w:r>
    </w:p>
    <w:p>
      <w:r>
        <w:t>邓绍基，史铁良编著 其他作品：https://www.jiaokey.com/tag/邓绍基，史铁良编著.html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关键词搜索：https://www.jiaokey.com/tag/古典诗歌(地点: 中国 年代: 元代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