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活着的阿凡提  伊沙木笑话  童心篇·愚心篇·吹牛篇</w:t>
      </w:r>
    </w:p>
    <w:p>
      <w:r>
        <w:rPr>
          <w:rFonts w:ascii="宋体" w:hAnsi="宋体" w:eastAsia="宋体"/>
          <w:sz w:val="24"/>
        </w:rPr>
        <w:t>伊沙木·库尔班著；艾克拜尔·吾拉木整理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活着的阿凡提  伊沙木笑话  童心篇·愚心篇·吹牛篇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伊沙木·库尔班著；艾克拜尔·吾拉木整理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本书出售、求购地址：https://www.jiaokey.com/book/detail/12141881.html</w:t>
      </w:r>
    </w:p>
    <w:p>
      <w:r>
        <w:t>更多相关图书推荐：https://www.jiaokey.com</w:t>
      </w:r>
    </w:p>
    <w:p>
      <w:r>
        <w:t>伊沙木·库尔班著；艾克拜尔·吾拉木整理 其他作品：https://www.jiaokey.com/tag/伊沙木·库尔班著；艾克拜尔·吾拉木整理.html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关键词搜索：https://www.jiaokey.com/tag/活着的阿凡提  伊沙木笑话  童心篇·愚心篇·吹牛篇.html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