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书名：与我同行看美国</w:t>
      </w:r>
    </w:p>
    <w:p>
      <w:r>
        <w:t>作者：（美）柯劳特著；阿良译</w:t>
      </w:r>
    </w:p>
    <w:p>
      <w:r>
        <w:t>出版社：广州：花城出版社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与我同行看美国 评论地址：https://www.jiaokey.com/book/detail/12141831.html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