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且换一种眼光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且换一种眼光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本书出售、求购地址：https://www.jiaokey.com/book/detail/12141828.html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