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书名：比尔·盖茨传  彩色插图版</w:t>
      </w:r>
    </w:p>
    <w:p>
      <w:r>
        <w:t>作者：史荣新编著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比尔·盖茨传  彩色插图版 评论地址：https://www.jiaokey.com/book/detail/12141815.html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