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计算机安全精要电子邮件、因特网及无线安全指南</w:t>
      </w:r>
    </w:p>
    <w:p>
      <w:r>
        <w:rPr>
          <w:rFonts w:ascii="宋体" w:hAnsi="宋体" w:eastAsia="宋体"/>
          <w:sz w:val="24"/>
        </w:rPr>
        <w:t>（美）TONY BRADLEY著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计算机安全精要电子邮件、因特网及无线安全指南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BRADLEY著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本书出售、求购地址：https://www.jiaokey.com/book/detail/12141710.html</w:t>
      </w:r>
    </w:p>
    <w:p>
      <w:r>
        <w:t>更多相关图书推荐：https://www.jiaokey.com</w:t>
      </w:r>
    </w:p>
    <w:p>
      <w:r>
        <w:t>（美）TONY BRADLEY著 其他作品：https://www.jiaokey.com/tag/（美）TONY BRADLEY著.html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关键词搜索：https://www.jiaokey.com/tag/计算机安全精要电子邮件、因特网及无线安全指南.html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