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MAX、VRAY印象  时尚家居效果图制作与表现技法</w:t>
      </w:r>
    </w:p>
    <w:p>
      <w:r>
        <w:rPr>
          <w:rFonts w:ascii="宋体" w:hAnsi="宋体" w:eastAsia="宋体"/>
          <w:sz w:val="24"/>
        </w:rPr>
        <w:t>杨一菲，张海华编著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MAX、VRAY印象  时尚家居效果图制作与表现技法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杨一菲，张海华编著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本书出售、求购地址：https://www.jiaokey.com/book/detail/12141695.html</w:t>
      </w:r>
    </w:p>
    <w:p>
      <w:r>
        <w:t>更多相关图书推荐：https://www.jiaokey.com</w:t>
      </w:r>
    </w:p>
    <w:p>
      <w:r>
        <w:t>杨一菲，张海华编著 其他作品：https://www.jiaokey.com/tag/杨一菲，张海华编著.html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MAX、VRAY印象  时尚家居效果图制作与表现技法.html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