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显示器维修范例大全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显示器维修范例大全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本书出售、求购地址：https://www.jiaokey.com/book/detail/12141689.html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关键词搜索：https://www.jiaokey.com/tag/显示器维修范例大全.html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