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笔记本电脑维修范例大全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本书出售、求购地址：https://www.jiaokey.com/book/detail/12141688.html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关键词搜索：https://www.jiaokey.com/tag/笔记本电脑维修范例大全.html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