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思科网络技术学院教程CCNA EXPLORATION：网络基础知识</w:t>
      </w:r>
    </w:p>
    <w:p>
      <w:r>
        <w:rPr>
          <w:rFonts w:ascii="宋体" w:hAnsi="宋体" w:eastAsia="宋体"/>
          <w:sz w:val="24"/>
        </w:rPr>
        <w:t>（美）MARK A.DYE，RICK MCDONALD，ANTOON W.RUFI著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思科网络技术学院教程CCNA EXPLORATION：网络基础知识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A.DYE，RICK MCDONALD，ANTOON W.RUFI著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本书出售、求购地址：https://www.jiaokey.com/book/detail/12141686.html</w:t>
      </w:r>
    </w:p>
    <w:p>
      <w:r>
        <w:t>更多相关图书推荐：https://www.jiaokey.com</w:t>
      </w:r>
    </w:p>
    <w:p>
      <w:r>
        <w:t>（美）MARK A.DYE，RICK MCDONALD，ANTOON W.RUFI著 其他作品：https://www.jiaokey.com/tag/（美）MARK A.DYE，RICK MCDONALD，ANTOON W.RUFI著.html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关键词搜索：https://www.jiaokey.com/tag/思科网络技术学院教程CCNA EXPLORATION：网络基础知识.html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