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在Windows Vista上编写安全的代码</w:t>
      </w:r>
    </w:p>
    <w:p>
      <w:r>
        <w:rPr>
          <w:rFonts w:ascii="宋体" w:hAnsi="宋体" w:eastAsia="宋体"/>
          <w:sz w:val="24"/>
        </w:rPr>
        <w:t>迈克·赫沃德，大卫·勒伯雷恩著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在Windows Vista上编写安全的代码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迈克·赫沃德，大卫·勒伯雷恩著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本书出售、求购地址：https://www.jiaokey.com/book/detail/12141679.html</w:t>
      </w:r>
    </w:p>
    <w:p>
      <w:r>
        <w:t>更多相关图书推荐：https://www.jiaokey.com</w:t>
      </w:r>
    </w:p>
    <w:p>
      <w:r>
        <w:t>迈克·赫沃德，大卫·勒伯雷恩著 其他作品：https://www.jiaokey.com/tag/迈克·赫沃德，大卫·勒伯雷恩著.html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关键词搜索：https://www.jiaokey.com/tag/在Windows Vista上编写安全的代码.html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