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作者：（英）史蒂文森著，邹命贵译</w:t>
      </w:r>
    </w:p>
    <w:p>
      <w:r>
        <w:t>出版社：西安:西安交通大学出版社,2008.08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金银岛 评论地址：https://www.jiaokey.com/book/detail/12141659.html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