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时空旅者之艰难时世</w:t>
      </w:r>
    </w:p>
    <w:p>
      <w:r>
        <w:rPr>
          <w:rFonts w:ascii="宋体" w:hAnsi="宋体" w:eastAsia="宋体"/>
          <w:sz w:val="24"/>
        </w:rPr>
        <w:t>（美）杰克，（美）利斯特著，周晓岩译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时空旅者之艰难时世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（美）杰克，（美）利斯特著，周晓岩译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本书出售、求购地址：https://www.jiaokey.com/book/detail/12141655.html</w:t>
      </w:r>
    </w:p>
    <w:p>
      <w:r>
        <w:t>更多相关图书推荐：https://www.jiaokey.com</w:t>
      </w:r>
    </w:p>
    <w:p>
      <w:r>
        <w:t>（美）杰克，（美）利斯特著，周晓岩译 其他作品：https://www.jiaokey.com/tag/（美）杰克，（美）利斯特著，周晓岩译.html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关键词搜索：https://www.jiaokey.com/tag/时空旅者之艰难时世.html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