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书名：外贸参展全攻略  如何有效参加B2B贸易商展</w:t>
      </w:r>
    </w:p>
    <w:p>
      <w:r>
        <w:t>作者：钟景松编著</w:t>
      </w:r>
    </w:p>
    <w:p>
      <w:r>
        <w:t>出版社：北京：中国海关出版社</w:t>
      </w:r>
    </w:p>
    <w:p>
      <w:r>
        <w:t>出版日期：2008.10</w:t>
      </w:r>
    </w:p>
    <w:p>
      <w:r>
        <w:t>总页数：227</w:t>
      </w:r>
    </w:p>
    <w:p>
      <w:r>
        <w:t>更多请访问教客网: www.jiaokey.com</w:t>
      </w:r>
    </w:p>
    <w:p>
      <w:r>
        <w:t>外贸参展全攻略  如何有效参加B2B贸易商展 评论地址：https://www.jiaokey.com/book/detail/12141634.html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