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书名：古代家具知识三十讲</w:t>
      </w:r>
    </w:p>
    <w:p>
      <w:r>
        <w:t>作者：杨海涛编著</w:t>
      </w:r>
    </w:p>
    <w:p>
      <w:r>
        <w:t>出版社：北京：荣宝斋出版社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古代家具知识三十讲 评论地址：https://www.jiaokey.com/book/detail/12141630.html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