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书名：天堂之门和自我之路：关于心灵与世界本质的对话</w:t>
      </w:r>
    </w:p>
    <w:p>
      <w:r>
        <w:t>作者:湖风著</w:t>
      </w:r>
    </w:p>
    <w:p>
      <w:r>
        <w:t>出版社:北京：东方出版社</w:t>
      </w:r>
    </w:p>
    <w:p>
      <w:r>
        <w:t>出版日期：2008.08</w:t>
      </w:r>
    </w:p>
    <w:p>
      <w:r>
        <w:t>总页数：328</w:t>
      </w:r>
    </w:p>
    <w:p>
      <w:r>
        <w:t>更多请访问教客网:www.jiaokey.com</w:t>
      </w:r>
    </w:p>
    <w:p>
      <w:r>
        <w:t>天堂之门和自我之路：关于心灵与世界本质的对话评论地址：https://www.jiaokey.com/book/detail/12141620.html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