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书名：图说营养基质育苗新技术</w:t>
      </w:r>
    </w:p>
    <w:p>
      <w:r>
        <w:t>作者：左强，邹国元，王甲辰等编著</w:t>
      </w:r>
    </w:p>
    <w:p>
      <w:r>
        <w:t>出版社：北京：中国三峡出版社</w:t>
      </w:r>
    </w:p>
    <w:p>
      <w:r>
        <w:t>出版日期：2008.12</w:t>
      </w:r>
    </w:p>
    <w:p>
      <w:r>
        <w:t>总页数：120</w:t>
      </w:r>
    </w:p>
    <w:p>
      <w:r>
        <w:t>更多请访问教客网: www.jiaokey.com</w:t>
      </w:r>
    </w:p>
    <w:p>
      <w:r>
        <w:t>图说营养基质育苗新技术 评论地址：https://www.jiaokey.com/book/detail/12141593.html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