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书名：皮肤病人生活宜忌与饮食调治</w:t>
      </w:r>
    </w:p>
    <w:p>
      <w:r>
        <w:t>作者：艾奇编著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皮肤病人生活宜忌与饮食调治 评论地址：https://www.jiaokey.com/book/detail/12141582.html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