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万斯同与《明史》  下</w:t>
      </w:r>
    </w:p>
    <w:p>
      <w:r>
        <w:rPr>
          <w:rFonts w:ascii="宋体" w:hAnsi="宋体" w:eastAsia="宋体"/>
          <w:sz w:val="24"/>
        </w:rPr>
        <w:t>虞浩旭,饶国庆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万斯同与《明史》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虞浩旭,饶国庆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9787807433248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本书收录了《天一阁藏&lt;明史稿&gt;述要》、《天一阁藏万斯同&lt;明史稿&gt;辨析》、《复旦大学藏万斯同&lt;明史列传稿&gt;述略》、《万斯同文学思想浅谈》、《万斯同的政治思想探微》等文章。</w:t>
      </w:r>
    </w:p>
    <w:p/>
    <w:p>
      <w:r>
        <w:t>本书出售、求购地址：https://www.jiaokey.com/book/detail/12141537.html</w:t>
      </w:r>
    </w:p>
    <w:p>
      <w:r>
        <w:t>更多人物传记：按学科分图书推荐：https://www.jiaokey.com</w:t>
      </w:r>
    </w:p>
    <w:p>
      <w:r>
        <w:t>虞浩旭,饶国庆 其他作品：https://www.jiaokey.com/tag/虞浩旭,饶国庆.html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关键词搜索：https://www.jiaokey.com/tag/万斯同与《明史》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