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万斯同与《明史》  上</w:t>
      </w:r>
    </w:p>
    <w:p>
      <w:r>
        <w:rPr>
          <w:rFonts w:ascii="宋体" w:hAnsi="宋体" w:eastAsia="宋体"/>
          <w:sz w:val="24"/>
        </w:rPr>
        <w:t>虞浩旭,饶国庆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万斯同与《明史》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虞浩旭,饶国庆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9787807433248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本书内容包括：《与陈叔谅书》、《万斯同之史学》、《万斯同史学浅论》、《万斯同著作考述》、《万斯同史学平议》、《万斯同史学渊源论略》、《万斯同研究论著目录》等。</w:t>
      </w:r>
    </w:p>
    <w:p/>
    <w:p>
      <w:r>
        <w:t>本书出售、求购地址：https://www.jiaokey.com/book/detail/12141536.html</w:t>
      </w:r>
    </w:p>
    <w:p>
      <w:r>
        <w:t>更多人物传记：按学科分图书推荐：https://www.jiaokey.com</w:t>
      </w:r>
    </w:p>
    <w:p>
      <w:r>
        <w:t>虞浩旭,饶国庆 其他作品：https://www.jiaokey.com/tag/虞浩旭,饶国庆.html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关键词搜索：https://www.jiaokey.com/tag/万斯同与《明史》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