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交响乐演奏大提琴重点困难片段  第1册</w:t>
      </w:r>
    </w:p>
    <w:p>
      <w:r>
        <w:rPr>
          <w:rFonts w:ascii="宋体" w:hAnsi="宋体" w:eastAsia="宋体"/>
          <w:sz w:val="24"/>
        </w:rPr>
        <w:t>潘民宪编著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交响乐演奏大提琴重点困难片段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潘民宪编著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本书出售、求购地址：https://www.jiaokey.com/book/detail/12141519.html</w:t>
      </w:r>
    </w:p>
    <w:p>
      <w:r>
        <w:t>更多相关图书推荐：https://www.jiaokey.com</w:t>
      </w:r>
    </w:p>
    <w:p>
      <w:r>
        <w:t>潘民宪编著 其他作品：https://www.jiaokey.com/tag/潘民宪编著.html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关键词搜索：https://www.jiaokey.com/tag/交响乐演奏大提琴重点困难片段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