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牛津学生英汉词典</w:t>
      </w:r>
    </w:p>
    <w:p>
      <w:r>
        <w:rPr>
          <w:rFonts w:ascii="宋体" w:hAnsi="宋体" w:eastAsia="宋体"/>
          <w:sz w:val="24"/>
        </w:rPr>
        <w:t>Robert Allen主编，张秦，黄邦福，彭慧等翻译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Allen主编，张秦，黄邦福，彭慧等翻译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本书出售、求购地址：https://www.jiaokey.com/book/detail/12141503.html</w:t>
      </w:r>
    </w:p>
    <w:p>
      <w:r>
        <w:t>更多相关图书推荐：https://www.jiaokey.com</w:t>
      </w:r>
    </w:p>
    <w:p>
      <w:r>
        <w:t>Robert Allen主编，张秦，黄邦福，彭慧等翻译 其他作品：https://www.jiaokey.com/tag/Robert Allen主编，张秦，黄邦福，彭慧等翻译.html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关键词搜索：https://www.jiaokey.com/tag/牛津学生英汉词典.html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