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 高血脂康复养生</w:t>
      </w:r>
    </w:p>
    <w:p>
      <w:r>
        <w:t>作者：孙炜华编著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高血压 高血脂康复养生 评论地址：https://www.jiaokey.com/book/detail/12141499.html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