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时尚新娘妆 国际最潮的新娘化妆与发型专案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时尚新娘妆 国际最潮的新娘化妆与发型专案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本书出售、求购地址：https://www.jiaokey.com/book/detail/12141492.html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关键词搜索：https://www.jiaokey.com/tag/时尚新娘妆 国际最潮的新娘化妆与发型专案.html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