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书名：棋道</w:t>
      </w:r>
    </w:p>
    <w:p>
      <w:r>
        <w:t>作者：北京大陆桥文化传媒编译</w:t>
      </w:r>
    </w:p>
    <w:p>
      <w:r>
        <w:t>出版社：北京：中国青年出版社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棋道 评论地址：https://www.jiaokey.com/book/detail/12141491.html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