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倒数你的年龄：越活越年轻的黄金法则</w:t>
      </w:r>
    </w:p>
    <w:p>
      <w:r>
        <w:rPr>
          <w:rFonts w:ascii="宋体" w:hAnsi="宋体" w:eastAsia="宋体"/>
          <w:sz w:val="24"/>
        </w:rPr>
        <w:t>（美）瓦格尼尼，巴纳尔著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倒数你的年龄：越活越年轻的黄金法则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（美）瓦格尼尼，巴纳尔著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本书出售、求购地址：https://www.jiaokey.com/book/detail/12141487.html</w:t>
      </w:r>
    </w:p>
    <w:p>
      <w:r>
        <w:t>更多相关图书推荐：https://www.jiaokey.com</w:t>
      </w:r>
    </w:p>
    <w:p>
      <w:r>
        <w:t>（美）瓦格尼尼，巴纳尔著 其他作品：https://www.jiaokey.com/tag/（美）瓦格尼尼，巴纳尔著.html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关键词搜索：https://www.jiaokey.com/tag/倒数你的年龄：越活越年轻的黄金法则.html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