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书名：每天5分钟美容：漂亮MM完全守则</w:t>
      </w:r>
    </w:p>
    <w:p>
      <w:r>
        <w:t>作者：文晓波，房海林编著</w:t>
      </w:r>
    </w:p>
    <w:p>
      <w:r>
        <w:t>出版社：北京：中国商业出版社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每天5分钟美容：漂亮MM完全守则 评论地址：https://www.jiaokey.com/book/detail/12141481.html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