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书名：杭州的一泓碧影：《西湖游览志》的人文阐释</w:t>
      </w:r>
    </w:p>
    <w:p>
      <w:r>
        <w:t>作者：洪亮著</w:t>
      </w:r>
    </w:p>
    <w:p>
      <w:r>
        <w:t>出版社：上海：上海音乐学院出版社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杭州的一泓碧影：《西湖游览志》的人文阐释 评论地址：https://www.jiaokey.com/book/detail/12141476.html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