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中医诊治法典：表注歌诀易读版</w:t>
      </w:r>
    </w:p>
    <w:p>
      <w:r>
        <w:rPr>
          <w:rFonts w:ascii="宋体" w:hAnsi="宋体" w:eastAsia="宋体"/>
          <w:sz w:val="24"/>
        </w:rPr>
        <w:t>张爱珍等编校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中医诊治法典：表注歌诀易读版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中医诊断学-通俗读物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本书出售、求购地址：https://www.jiaokey.com/book/detail/12141469.html</w:t>
      </w:r>
    </w:p>
    <w:p>
      <w:r>
        <w:t>更多相关图书推荐：https://www.jiaokey.com</w:t>
      </w:r>
    </w:p>
    <w:p>
      <w:r>
        <w:t>张爱珍等编校 其他作品：https://www.jiaokey.com/tag/张爱珍等编校.html</w:t>
      </w:r>
    </w:p>
    <w:p>
      <w:r>
        <w:t>北京:人民军医出版社,2009.01 出版图书：https://www.jiaokey.com/tag/北京:人民军医出版社,2009.01.html</w:t>
      </w:r>
    </w:p>
    <w:p>
      <w:r>
        <w:t>关键词搜索：https://www.jiaokey.com/tag/中医诊断学-通俗读物.html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