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书名：龙鸟大传  恐龙与古鸟的浪漫传奇史</w:t>
      </w:r>
    </w:p>
    <w:p>
      <w:r>
        <w:t>作者：董枝明，邢立达编著</w:t>
      </w:r>
    </w:p>
    <w:p>
      <w:r>
        <w:t>出版社：北京：航空工业出版社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龙鸟大传  恐龙与古鸟的浪漫传奇史 评论地址：https://www.jiaokey.com/book/detail/12141467.html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