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书名：外婆的泡酱菜</w:t>
      </w:r>
    </w:p>
    <w:p>
      <w:r>
        <w:t>作者：舒拥军，张再宏编著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外婆的泡酱菜 评论地址：https://www.jiaokey.com/book/detail/12141466.html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