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卫生经济分析</w:t>
      </w:r>
    </w:p>
    <w:p>
      <w:r>
        <w:rPr>
          <w:rFonts w:ascii="宋体" w:hAnsi="宋体" w:eastAsia="宋体"/>
          <w:sz w:val="24"/>
        </w:rPr>
        <w:t>田文华,刘保海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田文华,刘保海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9787309060539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卫生经济学-经济分析-教材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预防医学、卫生学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卫生事业的改革和发展在带来机遇的同时，将面临许多挑战。在此过程中如何公平和有效利用卫生资源，满足人们对卫生服务的需求是永恒的主题，而卫生经济分析是重要的方法和手段，也是进行决策的重要依据。</w:t>
      </w:r>
    </w:p>
    <w:p>
      <w:r>
        <w:t>本书共10章，每章为一个研究专题，是近年来编者所承担课题的研究成果。专题主要来自卫生事业改革和发展中出现的新情况、新问题和新思路，对每个专题从理论、方法、实践、对策和建议等角度进行系统的分析。因此，本书在选题上具有新颖性，方法上具有探索性，研究上具有系统性。</w:t>
      </w:r>
    </w:p>
    <w:p>
      <w:r>
        <w:t>本书可以作为社会医学与卫生事业管理专业研究生教材，也可作为从事卫生管理的教学、科研和实际工作者的参考书。</w:t>
      </w:r>
    </w:p>
    <w:p/>
    <w:p>
      <w:r>
        <w:t>本书出售、求购地址：https://www.jiaokey.com/book/detail/12141449.html</w:t>
      </w:r>
    </w:p>
    <w:p>
      <w:r>
        <w:t>更多预防医学、卫生学图书推荐：https://www.jiaokey.com</w:t>
      </w:r>
    </w:p>
    <w:p>
      <w:r>
        <w:t>田文华,刘保海 其他作品：https://www.jiaokey.com/tag/田文华,刘保海.html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关键词搜索：https://www.jiaokey.com/tag/卫生经济学-经济分析-教材.html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