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最伟大的发明家和企业家：爱迪生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最伟大的发明家和企业家：爱迪生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本书出售、求购地址：https://www.jiaokey.com/book/detail/12141436.html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关键词搜索：https://www.jiaokey.com/tag/最伟大的发明家和企业家：爱迪生.html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